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3e93" w14:textId="1643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15 маусымдағы № 5/16 "Солтүстік Қазақстан облысы Жамбыл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""Солтүстік Қазақстан облысы Жамбыл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Жамбыл ауданы мәслихатының 2021 жылғы 15 маусымдағы № 5/16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