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d5cb5" w14:textId="98d5c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Жамбыл ауданы мәслихатының 2021 жылғы 29 желтоқсандағы № 11/12 "2022-2024 жылдарға арналған Солтүстік Қазақстан облысы Жамбыл ауданы Преснов ауылдық округінің бюджетін бекіту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Жамбыл ауданы мәслихатының 2022 жылғы 30 наурыздағы № 13/13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Жамбыл ауданының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Жамбыл ауданы мәслихатының "2022-2024 жылдарға арналған Солтүстік Қазақстан облысы Жамбыл ауданы Преснов ауылдық округінің бюджетін бекіту туралы" 2021 жылғы 29 желтоқсандағы № 11/12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 нормативтік құқықтық актілерінің электрондық түрдегі эталондық бақылау банкінде № 163227 жарияланған) мынадай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2022-2024 жылдарға арналған Солтүстік Қазақстан облысы Жамбыл ауданы Преснов ауылдық округінің бюджеті көрсетілген шешімге тиісінше 1, 2, 3-қосымшаларға сәйкес, оның ішінде 2022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123 963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19 162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104 801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126 805,7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-2 842,7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2 842,7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2 842,7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7-1-тармақпен толықтырылсын: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"7-1. Ауылдық округ бюджетінің шығыстары 2022 жылғы 1 қаңтарда қалыптасқан бюджет қаражатының бос қалдықтары және 2021 жылы пайдаланылмаған (толық пайдаланылмаған) облыстық және аудандық бюджеттердің нысаналы трансферттерін қайтару есебінен осы шешімнің 4-қосымшасына сәйкес қарастырылсын.";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шешім 4-қосымшамен толықтырылсын.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енгізіледі.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Жамбыл ауданы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Топорова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Жамбыл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13/13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Жамбыл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11/12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9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Солтүстік Қазақстан облысы Жамбыл ауданының Преснов ауылдық округінің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Кішкі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123 963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104 801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жоғары тұрған органдарынан түсетiн трансферттер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104 801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104 801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126 805,7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52 854,2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52 854,2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48 367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4 487,2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44 685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44 685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17 020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19 065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9 995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9 995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9 995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13 630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13 630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13 630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5 637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5 637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5 637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трансферттерді қайтару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ел ішінде сатудан түсетін түсімдер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-2 842,7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2 842,7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2 842,7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2 842,7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2 842,7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Жамбыл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13/13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Жамбыл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11/12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55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ауылдық округ бюджетінің шығыстары 2022 жылғы 1 қаңтарда қалыптасқан бюджет қаражатының бос қалдықтары және 2021 жылы пайдаланылмаған (толық пайдаланылмаған) облыстық және аудандық бюджеттердің нысаналы трансферттерін қайтару есебінен</w:t>
      </w:r>
    </w:p>
    <w:bookmarkEnd w:id="33"/>
    <w:bookmarkStart w:name="z56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Кірістер: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2 842,7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2 842,7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2 842,7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2 842,7</w:t>
            </w:r>
          </w:p>
        </w:tc>
      </w:tr>
    </w:tbl>
    <w:bookmarkStart w:name="z58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Шығындар: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2 838,2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2 838,2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2 838,2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2 842,7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