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7ea1" w14:textId="7c57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Солтүстік Қазақстан облысы Жамбыл ауданы Мирный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Солтүстік Қазақстан облысы Жамбыл ауданы Мирный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29 117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30 405,4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-1 331,4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1 331,4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1 331,4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28.09.2023 </w:t>
      </w:r>
      <w:r>
        <w:rPr>
          <w:rFonts w:ascii="Times New Roman"/>
          <w:b w:val="false"/>
          <w:i w:val="false"/>
          <w:color w:val="00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08.12.2023 </w:t>
      </w:r>
      <w:r>
        <w:rPr>
          <w:rFonts w:ascii="Times New Roman"/>
          <w:b w:val="false"/>
          <w:i w:val="false"/>
          <w:color w:val="000000"/>
          <w:sz w:val="28"/>
        </w:rPr>
        <w:t>№ 10/8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округтің бюджетіне аудандық бюджеттен берілетін 23 047 мың теңге сомасында субвенция бюджетте ескерілсін.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2023 жылға арналған ауылдық округ бюджетінде аудандық бюджеттен нысаналы трансферттер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қиыршық тас сатып алуға.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Мирный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ауданының Мирный ауылдық округінде көше жарығын ағымдағы жөндеуге.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қызметкерлерге бонустар төлеуге.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өзгеріс енгізілді - Солтүстік Қазақстан облысы Жамбыл ауданы мәслихатының 28.09.2023 </w:t>
      </w:r>
      <w:r>
        <w:rPr>
          <w:rFonts w:ascii="Times New Roman"/>
          <w:b w:val="false"/>
          <w:i w:val="false"/>
          <w:color w:val="00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08.12.2023 </w:t>
      </w:r>
      <w:r>
        <w:rPr>
          <w:rFonts w:ascii="Times New Roman"/>
          <w:b w:val="false"/>
          <w:i w:val="false"/>
          <w:color w:val="000000"/>
          <w:sz w:val="28"/>
        </w:rPr>
        <w:t>№ 10/8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Ауылдық округ бюджетінің шығыстары 2023 жылғы 1 қаңтарда қалыптасқан бюджет қаражатының бос қалдықтары және 2022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23/8 шешіміне 1-қосымша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Мирный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28.09.2023 </w:t>
      </w:r>
      <w:r>
        <w:rPr>
          <w:rFonts w:ascii="Times New Roman"/>
          <w:b w:val="false"/>
          <w:i w:val="false"/>
          <w:color w:val="ff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08.12.2023 </w:t>
      </w:r>
      <w:r>
        <w:rPr>
          <w:rFonts w:ascii="Times New Roman"/>
          <w:b w:val="false"/>
          <w:i w:val="false"/>
          <w:color w:val="ff0000"/>
          <w:sz w:val="28"/>
        </w:rPr>
        <w:t>№ 10/8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23/8 шешіміне 2-қосымша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Мирный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23/8 шешіміне 3-қосымша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Мирный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округтің бюджеттің шығыстары 2023 жылғы 1 қаңтарға қалыптасқан бюджет қаражатының бос қалдықтары есебінен және 2022 жылы пайдаланылмаған (толық пайдаланылмаған) аудандық бюджеттен нысаналы трансферттерді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