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3e88" w14:textId="f6c3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Благовещенка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244 657,7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10 815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224 342,7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245 219,7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50 015 мың теңге сомасында субвенция бюджетте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 бюджетінде аудандық бюджеттен нысаналы трансферттер ескерілсін, оның ішінде: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абаттандыруға;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Благовещенка ауылында су құбырының сыртқы желілерін орнатуға;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күрделі шығыстарына;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қиыршық тас сатып алуға;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 әлеуметтік және инженерлік инфрақұрылымды дамытуға: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Благовещенка ауылындағы кентішілік жолдарды орташа жөндеу.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Благовещенка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2023 жылға арналған ауылдық округ бюджетінде облыстық бюджеттен нысаналы трансферттер ескерілсін, оның ішінде:</w:t>
      </w:r>
    </w:p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4"/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Благовещенка ауылындағы кентішілік жолдарды орташа жөндеу.</w:t>
      </w:r>
    </w:p>
    <w:bookmarkEnd w:id="45"/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Благовещенка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1-қосымша</w:t>
            </w:r>
          </w:p>
        </w:tc>
      </w:tr>
    </w:tbl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Благовещенка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2-қосымша</w:t>
            </w:r>
          </w:p>
        </w:tc>
      </w:tr>
    </w:tbl>
    <w:bookmarkStart w:name="z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Благовещенка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3-қосымша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Благовещенка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және аудандық бюджеттерден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