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0487" w14:textId="b8f0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11/3 "2022-2024 жылдарға арналған Солтүстік Қазақстан облысы Жамбыл ауданы Жамбыл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Жамбыл ауылдық округінің бюджетін бекіту туралы" 2021 жылғы 29 желтоқсандағы № 11/3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163163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Жамбыл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51 698,5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1 041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50 575,5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Жамбыл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Жамбыл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№ 21/3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№ 11/3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Жамбыл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