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faf4" w14:textId="587f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11/2 "2022-2024 жылдарға арналған Солтүстік Қазақстан облысы Жамбыл ауданы Благовещенка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Благовещенка ауылдық округінің бюджетін бекіту туралы" 2021 жылғы 29 желтоқсандағы № 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163157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Жамбыл ауданы Благовещенка ауылдық округінің бюджеті көрсетілген шешімге тиісінше 1, 2,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131 180,8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123 079,8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131 391,3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Благовещенка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"8-3.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Благовещенка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Благовещенка ауылдық округінің бюджеті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