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dafc" w14:textId="938d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11/12 "2022-2024 жылдарға арналған Солтүстік Қазақстан облысы Жамбыл ауданы Пресновка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16 қарашадағы № 20/2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Пресновка ауылдық округінің бюджетін бекіту туралы" 2021 жылғы 29 желтоқсандағы № 11/12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163227 жарияланған),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Солтүстік Қазақстан облысы Жамбыл ауданы Пресновка ауылдық округінің бюджеті көрсетілген шешімге тиісінше 1, 2, 3-қосымшаларға 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173 470,3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152 517,3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176 313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-2 842,7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2 842,7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842,7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7-2-тармақпен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Преснов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7-3-тармақпен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"7-3. 2022 жылға арналған ауылдық округ бюджетінде облыстық бюджеттен нысаналы трансферттер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Преснов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 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Пресновка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