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f32c6" w14:textId="1cf32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Жамбыл ауданы мәслихатының 2021 жылғы 24 желтоқсандағы № 10/1 "2022-2024 жылдарға арналған Солтүстік Қазақстан облысы Жамбыл ауданының аудандық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2022 жылғы 8 сәуірдегі № 14/1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Жамбыл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Жамбыл ауданы мәслихатының "2022-2024 жылдарға арналған Солтүстік Қазақстан облысы Жамбыл ауданының аудандық бюджетін бекіту туралы" 2021 жылғы 24 желтоқсандағы № 10/1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26232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Солтүстік Қазақстан облысы Жамбыл ауданының аудандық бюджеті көрсетілген шешімге тиісінше 1, 2, 3-қосымшаларға 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6 363 339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573 883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40 265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20 400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5 728 791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6 616 203,1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45 136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68 917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23 781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- 298 000,1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298 000,1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68 917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23 781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252 864,1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> 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8 сәуірдегі № 14/1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10/1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Солтүстік Қазақстан облысы Жамбыл ауданының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6 363 339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573 883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салық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395 249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салық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395 249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77 928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77 928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97 877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89 097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40 265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5 728 791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5 728 770,3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5 728 770,3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6 616 203,1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747 061,8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263 602,1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196 549,1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86 751,7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69 205,7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мүгедектерді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336 418,3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336 418,3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шаруашылық, кәсіпкерлік және ветеринария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шаруашылығы, қәсіпкерлік және ветеринария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893 643,3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893 643,3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312 701,3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3 608 599,7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3 608 599,7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2 924 404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199 129,3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сәулет, құрылыс, тұрғын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көлігі және автомобиль жолдары бөлімі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-298 000,1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298 000,1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252 864,1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252 864,1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252 864,1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8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10/1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5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бюджеттің шығыстары 2022 жылғы 1 қаңтарға қалыптасқан бюджет қаражатының бос қалдықтары және республикалық және облыстық бюджеттерден 2021 жылы пайдаланылмаған (толық пайдаланылмаған) нысаналы трансферттерді қайтару есебінен</w:t>
      </w:r>
    </w:p>
    <w:bookmarkEnd w:id="29"/>
    <w:bookmarkStart w:name="z5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Кірістер: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Архангелка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Кладбинка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Майбалық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Троицкий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Архангелка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Благовещенка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Қайранкөл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Кладбинка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Пресноредут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Троицкий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252 864,1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252 864,1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252 864,1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252 884,8</w:t>
            </w:r>
          </w:p>
        </w:tc>
      </w:tr>
    </w:tbl>
    <w:bookmarkStart w:name="z5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Шығындар: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сәулет, құрылыс, тұрғын 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сәулет, құрылыс, тұрғын 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сәулет, құрылыс, тұрғын 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217 530,7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217 530,7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199 129,3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252 884,8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