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173b" w14:textId="aab1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 № 11/8 "2022-2024 жылдарға арналған Солтүстік Қазақстан облысы Жамбыл ауданы Мирный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30 наурыздағы № 13/9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Мирный ауылдық округінің бюджетін бекіту туралы" 2021 жылғы 29 желтоқсандағы № 11/8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электрондық түрдегі эталондық бақылау банкінде № 163165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Жамбыл ауданы Мирный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24 873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25 524,9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6-1-тармақпен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Мирный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25 524,9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</w:t>
      </w:r>
    </w:p>
    <w:bookmarkEnd w:id="31"/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