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fbac" w14:textId="6a8f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11/3 "2022-2024 жылдарға арналған Солтүстік Қазақстан облысы Жамбыл ауданы Жамбыл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Жамбыл ауылдық округінің бюджетін бекіту туралы" 2021 жылғы 29 желтоқсандағы № 11/3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163163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Жамбыл ауданы Жамбыл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1 123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31 833,2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6-1-тармақпен 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6-2-тармақпен 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2022 жылға арналған ауылдық округ бюджетінде аудандық бюджеттен нысаналы трансферттер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Жамбыл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Жамбыл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ьемлекеттік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қаңтарға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bookmarkEnd w:id="36"/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көрсетілетін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