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245" w14:textId="de99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Ясновка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Ясновка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- 80 573,5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- 664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- 74 988,5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- 81 287,1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түсім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пайдаланылған қалдықтары - 713,6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07.09.2023 </w:t>
      </w:r>
      <w:r>
        <w:rPr>
          <w:rFonts w:ascii="Times New Roman"/>
          <w:b w:val="false"/>
          <w:i w:val="false"/>
          <w:color w:val="000000"/>
          <w:sz w:val="28"/>
        </w:rPr>
        <w:t>№ 7/92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 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Ясновка ауылдық округінің 2023 жылға арналған бюджетінің шығындарында қаржылық жылдың басында қалыптасқан бюджеттік қаражаттың бос қалдықтары есебінен 2023 қаржылық жылда аудан бюджетінен бөлінген 0,2 мың теңге сомадағы пайдаланылмаған трансферттерді қайтару 4 қосымшаға сәйкес қарастырылсын.";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Ясновка ауылдық округінің бюджетінде қаржылық жылдың басындағы жағдай бойынша қалыптасқан бос қалдықтар есебінен 713,4 мың теңге сома 4 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Ясновка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Ясновка ауылдық округінің бюджетіне 37 900 мың теңге сомасында бюджеттік субвенциялар көлемдері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Ясновка ауылдық округінің 2023 жылға арналған бюджетінде аудандық бюджеттен берілетін ағымдағы нысаналы трансферттердің көлемі, соның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ауылындағы ауылішілік жолдарды орташа жөндеу;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Стрельниковка ауылында көше шамдарын ағымдағы жөндеуге;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көше шамдарын ағымдағы жөндеуге;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жарықтандыруға;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қорына және Ясновка ауылдық мәдениет үйін ағымдағы ұстауға;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Ясновский ауылдық мәдениет үйінің сахналық киімдерін дайындауға;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балалар ойын алаңын жайластыруға;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бейнебақылау камераларын орнату.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 Ясновка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айқындалады.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Есіл ауданы мәслихатының 07.09.2023 </w:t>
      </w:r>
      <w:r>
        <w:rPr>
          <w:rFonts w:ascii="Times New Roman"/>
          <w:b w:val="false"/>
          <w:i w:val="false"/>
          <w:color w:val="000000"/>
          <w:sz w:val="28"/>
        </w:rPr>
        <w:t>№ 7/92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 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Ясновка ауылдық округі бойынша 2023-2025 жылдарға арналған шығындар 1, 2, 3 - қосымшаларға сәйкес белгіленсін.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2023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07.09.2023 </w:t>
      </w:r>
      <w:r>
        <w:rPr>
          <w:rFonts w:ascii="Times New Roman"/>
          <w:b w:val="false"/>
          <w:i w:val="false"/>
          <w:color w:val="ff0000"/>
          <w:sz w:val="28"/>
        </w:rPr>
        <w:t>№ 7/92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 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уческелерін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(толығымен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2024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 тұрған мүліктен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аясында ауылдық елді мекендерде әлеуметтік және инженерлік инфрақұрылым бойынша іс-шараларды жүзеге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 және жоғары тұрған бюджеттен бөлінген пайдаланылмаған (толық пайдаланылмаған) нысаналы трансферттерді қайтару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