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d9b2" w14:textId="84c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Явленка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- 635 927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- 563 522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- 8 791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- 63 406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- 639 993,8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10.05.2023 </w:t>
      </w:r>
      <w:r>
        <w:rPr>
          <w:rFonts w:ascii="Times New Roman"/>
          <w:b w:val="false"/>
          <w:i w:val="false"/>
          <w:color w:val="000000"/>
          <w:sz w:val="28"/>
        </w:rPr>
        <w:t>№ 4/53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01.07.2023 </w:t>
      </w:r>
      <w:r>
        <w:rPr>
          <w:rFonts w:ascii="Times New Roman"/>
          <w:b w:val="false"/>
          <w:i w:val="false"/>
          <w:color w:val="000000"/>
          <w:sz w:val="28"/>
        </w:rPr>
        <w:t>№ 6/76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07.09.2023 </w:t>
      </w:r>
      <w:r>
        <w:rPr>
          <w:rFonts w:ascii="Times New Roman"/>
          <w:b w:val="false"/>
          <w:i w:val="false"/>
          <w:color w:val="000000"/>
          <w:sz w:val="28"/>
        </w:rPr>
        <w:t>№ 7/91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Явленка ауылдық округінің бюджетінде қаржы жылының басында қалыптасқан бюджет қаражатының бос қалдықтары есебінен 4 066,8 мың теңге сомасында шығындар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Явленка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Явленка ауылдық округінің бюджетіне 31 196 мың теңге сомасында бюджеттік субвенциялар көлемі көзделсін.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Солтүстік Қазақстан облысы Есіл ауданы Явленка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жаңа редакцияда - Солтүстік Қазақстан облысы Есіл ауданы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шешімдерімен; 01.07.2023 </w:t>
      </w:r>
      <w:r>
        <w:rPr>
          <w:rFonts w:ascii="Times New Roman"/>
          <w:b w:val="false"/>
          <w:i w:val="false"/>
          <w:color w:val="000000"/>
          <w:sz w:val="28"/>
        </w:rPr>
        <w:t>№ 6/76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Солтүстік Қазақстан облысы Есіл ауданы Явленка ауылдық округінің 2023 жылға арналған бюджетінде облыстық бюджеттен бөлінетін нысаналы трансферттердің көлемі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Есіл ауданы мәслихатының 07.09.2023 </w:t>
      </w:r>
      <w:r>
        <w:rPr>
          <w:rFonts w:ascii="Times New Roman"/>
          <w:b w:val="false"/>
          <w:i w:val="false"/>
          <w:color w:val="000000"/>
          <w:sz w:val="28"/>
        </w:rPr>
        <w:t>№ 7/91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2023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10.05.2023 </w:t>
      </w:r>
      <w:r>
        <w:rPr>
          <w:rFonts w:ascii="Times New Roman"/>
          <w:b w:val="false"/>
          <w:i w:val="false"/>
          <w:color w:val="ff0000"/>
          <w:sz w:val="28"/>
        </w:rPr>
        <w:t>№ 4/53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01.07.2023 </w:t>
      </w:r>
      <w:r>
        <w:rPr>
          <w:rFonts w:ascii="Times New Roman"/>
          <w:b w:val="false"/>
          <w:i w:val="false"/>
          <w:color w:val="ff0000"/>
          <w:sz w:val="28"/>
        </w:rPr>
        <w:t>№ 6/76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07.09.2023 </w:t>
      </w:r>
      <w:r>
        <w:rPr>
          <w:rFonts w:ascii="Times New Roman"/>
          <w:b w:val="false"/>
          <w:i w:val="false"/>
          <w:color w:val="ff0000"/>
          <w:sz w:val="28"/>
        </w:rPr>
        <w:t>№ 7/91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аудандық маңызы бар ауыл, кент, ауылдық округ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мен жерленген орындарын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көгалдандыру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қатынас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операциялары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түсімдері,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трансферттер,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трансферттер,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