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7a3" w14:textId="96d4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 Есіл ауданы Торанғұл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Торанғұл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- 110 278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- 4 730мың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- 105 548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- 110 789,1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-511,1мың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-511,1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05.06.2023 </w:t>
      </w:r>
      <w:r>
        <w:rPr>
          <w:rFonts w:ascii="Times New Roman"/>
          <w:b w:val="false"/>
          <w:i w:val="false"/>
          <w:color w:val="00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27.11.2023 </w:t>
      </w:r>
      <w:r>
        <w:rPr>
          <w:rFonts w:ascii="Times New Roman"/>
          <w:b w:val="false"/>
          <w:i w:val="false"/>
          <w:color w:val="000000"/>
          <w:sz w:val="28"/>
        </w:rPr>
        <w:t>№ 10/133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Торанғұл ауылдық округінің бюджетінде 2023 жылғы 1 қаңтарға қалыптасқан бюджет қаражатының бос қалдықтары есебінен облыстық бюджеттен 0,1 мың теңге, аудандық бюджеттен 0,3 мың теңге сомада бөлінген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Торанғұл ауылдық округі бюджетінде шағындар қаржылық жылдың басында қалыптасқан бос қалдықтары есебінен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Торанғұл ауылдық округінің 2023 жылға арналған бюджетінің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Торанғұл ауылдық округінің бюджетіне 15 982 мың теңге сомасында бюджеттік субвенциялар көлемі көзделсін.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жылға арналған Солтүстік Қазақстан облысы Есіл ауданы Торанғұл ауылдық округінің бюджет шығыстарында облыстық бюджеттен бөлінген ағымдағы нысаналы трансферттердің көлемі қарастырылсын, оның ішінде: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ауылдық округінің Торанғұл ауылындағы ауылішілік жолдарды орташа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Торанғұл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Торанғұл ауылдық округі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Есіл ауданы мәслихатының 05.06.2023 </w:t>
      </w:r>
      <w:r>
        <w:rPr>
          <w:rFonts w:ascii="Times New Roman"/>
          <w:b w:val="false"/>
          <w:i w:val="false"/>
          <w:color w:val="00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Торанғұл ауылдық округінің 2023 жылға арналған бюджетінде аудандық бюджеттен бөлінген ағымдағы нысаналы трансферттер қарастырылсын, оның ішінде: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 төлеу қорына;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шығындарға;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Двинск ауылындағы көше жарығын ағымдағы жөндеуге;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Торанғұл ауылындағы көше жарығын ағымдағы жөндеуге;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Двинск ауылында балалар ойын алаңын жайластыруға;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камераларын орнатуға;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Двинск ауылындағы кентішілік жолдарды орташа жөндеуге техникалық құжаттаманы әзірлеуге және дайындауға.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 Торанғұл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Торанғұл ауылдық округі әкімінің шешімімен айқындалады.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05.06.2023 </w:t>
      </w:r>
      <w:r>
        <w:rPr>
          <w:rFonts w:ascii="Times New Roman"/>
          <w:b w:val="false"/>
          <w:i w:val="false"/>
          <w:color w:val="00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27.11.2023 </w:t>
      </w:r>
      <w:r>
        <w:rPr>
          <w:rFonts w:ascii="Times New Roman"/>
          <w:b w:val="false"/>
          <w:i w:val="false"/>
          <w:color w:val="000000"/>
          <w:sz w:val="28"/>
        </w:rPr>
        <w:t>№ 10/133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Торанғұл ауылдық округі бойынша 2023-2025 жылдарға арналған шығыстар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2023 жылғы 1 қаңтардан бастап колданысқа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05.06.2023 </w:t>
      </w:r>
      <w:r>
        <w:rPr>
          <w:rFonts w:ascii="Times New Roman"/>
          <w:b w:val="false"/>
          <w:i w:val="false"/>
          <w:color w:val="ff0000"/>
          <w:sz w:val="28"/>
        </w:rPr>
        <w:t>№ 5/69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27.11.2023 </w:t>
      </w:r>
      <w:r>
        <w:rPr>
          <w:rFonts w:ascii="Times New Roman"/>
          <w:b w:val="false"/>
          <w:i w:val="false"/>
          <w:color w:val="ff0000"/>
          <w:sz w:val="28"/>
        </w:rPr>
        <w:t>№ 10/133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2024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