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78c8" w14:textId="3ae7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Покровка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30 желтоқсандағы № 26/306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Покровка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- 56 624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- 7 306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- 49 318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- 60 616,6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- 3 992,6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- 3 992,6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- 3 992,6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05.06.2023 </w:t>
      </w:r>
      <w:r>
        <w:rPr>
          <w:rFonts w:ascii="Times New Roman"/>
          <w:b w:val="false"/>
          <w:i w:val="false"/>
          <w:color w:val="000000"/>
          <w:sz w:val="28"/>
        </w:rPr>
        <w:t>№ 5/68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05.10.2023 </w:t>
      </w:r>
      <w:r>
        <w:rPr>
          <w:rFonts w:ascii="Times New Roman"/>
          <w:b w:val="false"/>
          <w:i w:val="false"/>
          <w:color w:val="000000"/>
          <w:sz w:val="28"/>
        </w:rPr>
        <w:t>№ 9/114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27.11.2023 </w:t>
      </w:r>
      <w:r>
        <w:rPr>
          <w:rFonts w:ascii="Times New Roman"/>
          <w:b w:val="false"/>
          <w:i w:val="false"/>
          <w:color w:val="000000"/>
          <w:sz w:val="28"/>
        </w:rPr>
        <w:t>№ 10 /132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Пайдаланылмаған (толық пайдаланылмаған) нысаналы трансферттерді қайтару Покровский ауылдық округінің бюджетіне 0,6 мың теңге сомасында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Покровка ауылдық округінің бюджетінде қаржы жылының басына қалыптасқан 3 992 мың теңге сомасындағы бюджет қаражатының бос қалдықтары есебінен шығыстар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Покровка ауылдық округінің 2023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Покровка ауылдық округі бюджетіне 2023 жылға аудандық бюджеттен 20 591 мың теңге сомасында берілетін бюджеттік субвенциялардың көлемі қарастырылсын.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Солтүстік Қазақстан облысы Есіл ауданы Покровка ауылдық округінің бюджетіне аудандық бюджеттен бөлінетін ағымдағы нысаналы трансферттердің көлемі,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ЕТҚ және Покровка ауылындағы Мәдениет үйінің ағымдағы шығындарына;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ауылындағы балалар ойын алаңын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ауылының автомобиль жолдарын орташа жөндеуге ведомстволық сараптама жүргізу.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аудандық бюджеттен бөлу "Солтүстік Қазақстан облысы Есіл ауданы Покровка ауылдық округінің 2023-2025 жылдарға арналған бюджетін бекіту туралы" Солтүстік Қазақстан облысы Есіл ауданы мәслихатының шешімін жүзеге асыру туралы" Солтүстік Қазақстан облысы Есіл ауданы Покровка ауылдық округі әкімінің шешімімен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05.10.2023 </w:t>
      </w:r>
      <w:r>
        <w:rPr>
          <w:rFonts w:ascii="Times New Roman"/>
          <w:b w:val="false"/>
          <w:i w:val="false"/>
          <w:color w:val="000000"/>
          <w:sz w:val="28"/>
        </w:rPr>
        <w:t>№ 9/114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Покровка ауылдық округі бойынша 2023-2025 жылдарға арналған шығындар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белгіленеді.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жылдың 1 қаңтарынан бастап күшіне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2023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05.06.2023 </w:t>
      </w:r>
      <w:r>
        <w:rPr>
          <w:rFonts w:ascii="Times New Roman"/>
          <w:b w:val="false"/>
          <w:i w:val="false"/>
          <w:color w:val="ff0000"/>
          <w:sz w:val="28"/>
        </w:rPr>
        <w:t>№ 5/68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ff0000"/>
          <w:sz w:val="28"/>
        </w:rPr>
        <w:t>№ 9/114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27.11.2023 </w:t>
      </w:r>
      <w:r>
        <w:rPr>
          <w:rFonts w:ascii="Times New Roman"/>
          <w:b w:val="false"/>
          <w:i w:val="false"/>
          <w:color w:val="ff0000"/>
          <w:sz w:val="28"/>
        </w:rPr>
        <w:t>№ 10 /132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2024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қызметінқамтамасызетужөніндегі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Тапшылықорнынқаржыландыру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округінің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Тапшылықорнынқаржыландыру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қаңтарына қалыптасқан бюджеттік қаражаттың бос қалдықтарын бағыттау және пайдаланылмаған (толық пайдаланылмаған) нысаналы трансферттерді қайтару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Покровка ауылдық округі бюджетінің 2023 жылға арналған кірістері мен шығыстарын қысқарту туралы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Солтүстік Қазақстан облысы Есіл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10 /132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