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994b8" w14:textId="e6994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Солтүстік Қазақстан облысы Есіл ауданы Ильинка ауылдық округінің 2023-2025 жылдарға арналған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2022 жылғы 30 желтоқсандағы № 26/302 шешімі.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01.01.2023 бастап қолданысқа енгізіледі - осы шешімнің 6-тармағымен.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Бюджеттік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75-бабы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"Қазақстан Республикасындағы жергілікті мемлекеттік басқару және өзін-өзі басқару туралы"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2-7-тармақтарына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Солтүстік Қазақстан облысы Есіл ауданының мәслихаты ШЕШТІ: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Солтүстік Қазақстан облысы Есіл ауданы Ильинка ауылдық округінің 2023-2025 жылдарға арналған бюджеті сәйкесінше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- 51 806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- 7 345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- 44 461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- 52 581,7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- 775,7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- 775,7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- 775,7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07.09.2023 </w:t>
      </w:r>
      <w:r>
        <w:rPr>
          <w:rFonts w:ascii="Times New Roman"/>
          <w:b w:val="false"/>
          <w:i w:val="false"/>
          <w:color w:val="000000"/>
          <w:sz w:val="28"/>
        </w:rPr>
        <w:t>№ 7/90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000000"/>
          <w:sz w:val="28"/>
        </w:rPr>
        <w:t>№ 10/128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Ильинка ауылдық округінің бюджетінде 2023 жылғы 1 қаңтарға қалыптасқан бюджет қаражатының бос қалдықтары есебінен республикалық бюджеттен 0,5 мың теңге сомасында, облыстық бюджеттен 0,1 мың теңге сомасында, аудандық бюджеттен 0,6 мың теңге сомасында бөлінген нысаналы трансферттерді қайтару 4-қосымшаға сәйкес көзделсін.";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1-1-тармақпен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Ильинка ауылдық округінің бюджетінде қаржы жылының басында қалыптасқан бюджет қаражатының бос қалдықтары есебінен шығыстар 4-қосымшаға сәйкес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1-2-тармақпен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Ильинка ауылдық округінің 2023 жылға арналған бюджетінің кірістері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52-1-бабына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қалыптастырылады деп белгіленсін.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аудандық бюджеттен Ильинка ауылдық округінің бюджетіне берілетін бюджеттік субвенция көлемі 17 784 мың теңге сомасында көзделсін.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3-1. Ильинка ауылдық округінің 2023 жылға арналған бюджетінде облыстық бюджеттен бөлінген ағымдағы нысаналы трансферттердің көлемі көзделсін, оның ішінде: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округіндегі Александровка ауылындағы көше жарықтандыру желілерін ағымдағы жөндеуге.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облыстық бюджеттен бөлу "Солтүстік Қазақстан облысы Есіл ауданының Ильинка ауылдық округінің 2023-2025 жылдарға арналған бюджетін бекіту туралы" Солүстік Қазақстан облысы Есіл ауданы мәслихатының шешімін іске асыру туралы" Солүстік Қазақстан облысы Есіл ауданы Ильинка ауылдық округі әкімінің шешімімен айқындалады".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3-1-тармақпен толықтырылды - Солтүстік Қазақстан облысы Есіл ауданы мәслихатының 07.09.2023 </w:t>
      </w:r>
      <w:r>
        <w:rPr>
          <w:rFonts w:ascii="Times New Roman"/>
          <w:b w:val="false"/>
          <w:i w:val="false"/>
          <w:color w:val="000000"/>
          <w:sz w:val="28"/>
        </w:rPr>
        <w:t>№ 7/90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Ильинка ауылдық округінің 2023 жылға арналған бюджетінде аудандық бюджеттен берілетін ағымдағы нысаналы трансферттердің көлемі 2-қосымшаға сәйкес бекітілсін, соның ішінде: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еңбекақы төлеу қоры;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елді мекендердегі көшелерді жарықтандыру;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 әкімдігі ғимаратының шатырын ағымдағы жөндеу;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әкімшілік ғимараттың терезелерін ауыстыру;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Ильинка ауылдық округінің Ильинка ауылында балалар ойын алаңын жайластыру.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Аталған нысаналы трансферттерді аудандық бюджеттен бөлу "Солтүстік Қазақстан облысы Есіл ауданының Ильинка ауылдық округінің 2023-2025 жылдарға арналған бюджетін бекіту туралы" Есіл ауданы мәслихатының шешімін іске асыру туралы" Солтүстік Қазақстан облысы Есіл ауданы Ильинка ауылдық округі әкімінің шешімімен айқындалады.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4-тармақ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00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Ильинка ауылдық округі бойынша 2023-2025 жылдарға арналған шығыстар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Осы шешім 2023 жылғы 1 қаңтардан бастап қолданысқа енгізіледі.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Солтүстік Қазақстан облысы Есіл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Бектасова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</w:tbl>
    <w:bookmarkStart w:name="z38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2023 жылға арналған бюджеті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07.09.2023 </w:t>
      </w:r>
      <w:r>
        <w:rPr>
          <w:rFonts w:ascii="Times New Roman"/>
          <w:b w:val="false"/>
          <w:i w:val="false"/>
          <w:color w:val="ff0000"/>
          <w:sz w:val="28"/>
        </w:rPr>
        <w:t>№ 7/90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енгізіледі); 27.11.2023 </w:t>
      </w:r>
      <w:r>
        <w:rPr>
          <w:rFonts w:ascii="Times New Roman"/>
          <w:b w:val="false"/>
          <w:i w:val="false"/>
          <w:color w:val="ff0000"/>
          <w:sz w:val="28"/>
        </w:rPr>
        <w:t>№ 10/128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шешімдерімен.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8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52 581,7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32 971,5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Тұрғынүй –коммуналдық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шынықтыру-сауықтыру және спорттық іс-шараларды өткізу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байланыс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2 - қосымша</w:t>
            </w:r>
          </w:p>
        </w:tc>
      </w:tr>
    </w:tbl>
    <w:bookmarkStart w:name="z44" w:id="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2024 жылға арналған бюджеті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201 339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208 983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,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3 - қосымша</w:t>
            </w:r>
          </w:p>
        </w:tc>
      </w:tr>
    </w:tbl>
    <w:bookmarkStart w:name="z50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Ильинка ауылдық округінің 2025 жылға арналған бюджеті</w:t>
      </w:r>
    </w:p>
    <w:bookmarkEnd w:id="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пайдаланылатын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30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26/302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62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жылғы 1 қаңтарға қалыптасқан бюджет қаражатының бос қалдықтарын бағыттау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- Солтүстік Қазақстан облысы Есіл ауданы мәслихатының 14.04.2023 </w:t>
      </w:r>
      <w:r>
        <w:rPr>
          <w:rFonts w:ascii="Times New Roman"/>
          <w:b w:val="false"/>
          <w:i w:val="false"/>
          <w:color w:val="ff0000"/>
          <w:sz w:val="28"/>
        </w:rPr>
        <w:t>№ 3/22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(01.01.2023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Аудандықмаңызы бар қала, ауыл, кент, ауылдық округі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округі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мақсатты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