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619b" w14:textId="c4e6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Волошинка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26/299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ауданының Волошинка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- 110 355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- 6 719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- 103 636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- 110 635,7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мемлекет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- 280,7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7.09.2023 </w:t>
      </w:r>
      <w:r>
        <w:rPr>
          <w:rFonts w:ascii="Times New Roman"/>
          <w:b w:val="false"/>
          <w:i w:val="false"/>
          <w:color w:val="000000"/>
          <w:sz w:val="28"/>
        </w:rPr>
        <w:t>№ 7/89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 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Волошинка ауылдық округінің бюджетінде 2023 жылғы 1 қаңтарға қалыптасқан бюджет қаражатының бос қалдықтары есебінен республикалық бюджеттен 0,1 мың теңге, облыстық бюджеттен 0,1 мың теңге сомасында бөлінген нысаналы трансферттерді қайтару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Волошинка ауылдық округінің бюджетінде 4-қосымшаға сәйкес, 2023 жылғы 1 қаңтардағы жағдай бойынша қалыптасқан бос қалдықтар есебінен 280,5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Волошинка ауылдық округінің 2023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аудандық бюджеттен Волошинка ауылдық округінің бюджетіне 16 470 мың теңге сомада бюджеттік субвенциялар көлемі қарастырылсын.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Волошинка ауылдық округінің 2023 жылға арналған бюджетінде аудандық бюджеттен бөлінген ағымдағы нысаналы трансферттердің көлемі көзделсін, соның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мемлекеттік қызметшілердің қызметін бағалау нәтижелері бойынша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Ивано-Петровка ауылындағы ауылішілік жолдарды ұстауға.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Волошинка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Волошинка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Волошинка ауылдық округі бойынша 2023-2025 жылдарға арналған шығыстар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2023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7.09.2023 </w:t>
      </w:r>
      <w:r>
        <w:rPr>
          <w:rFonts w:ascii="Times New Roman"/>
          <w:b w:val="false"/>
          <w:i w:val="false"/>
          <w:color w:val="ff0000"/>
          <w:sz w:val="28"/>
        </w:rPr>
        <w:t>№ 7/89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 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2024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26/299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бағыттау, жоғары тұрған бюджеттен бөлінген пайдаланылмаған мақсатты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