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91f6" w14:textId="7df9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Бесқұдық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26/297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күшіне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Бесқұдық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- 34 826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- 1 387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- 28 870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- 35 115,9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- 289,9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000000"/>
          <w:sz w:val="28"/>
        </w:rPr>
        <w:t>№ 10/124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шешімідермен.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Бесқұдық ауылдық округінің бюджетінде 2023 жылғы 1 қаңтарға қалыптасқан бюджет қаражатының бос қалдықтары есебінен облыстық бюджеттен 0,1 мың теңге, аудандық бюджеттен 0,2 мың теңге сомада бөлінген нысаналы трансферттерді қайтару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Бесқұдық ауылдық округі бюджетінде шағындар қаржылық жылдың басында қалыптасқан бос қалдықтары есебінен 289,6 мың теңге сомада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бюджеттің кірісі Қазақстан Республикасының 2008 жылғы 4 қаңтардағы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Бесқұдық ауылдық округі бюджетіне 2023 жылға аудандық бюджеттен берілетін бюджеттік субвенциялардың көлемі 15 844 мың теңге сомасында қарастырылсын.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Солтүстік Қазақстан облысы Есіл ауданы Бесқұдық ауылдық округінің 2023 жылға арналған бюджетінде облыстық бюджеттен бөлінген ағымдағы нысаналы трансферттердің көлемі көзделсін, оның ішінде: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Бесқұдық ауылындағы көше жарықтандыру желілерін ағымдағы жөндеуге;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Алабие ауылындағы көше жарықтандыру желілерін ағымдағы жөндеуге.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"Солтүстік Қазақстан облысы Есіл ауданының Бесқұдық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Бесқұдық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Есіл ауданы мәслихатының 05.10.2023 </w:t>
      </w:r>
      <w:r>
        <w:rPr>
          <w:rFonts w:ascii="Times New Roman"/>
          <w:b w:val="false"/>
          <w:i w:val="false"/>
          <w:color w:val="00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Бесқұдық ауылдық округінің 2023 жылға арналған бюджетінде аудандық бюджеттен бөлінген ағымдағы нысаналы трансферттердің көлемі көзделсін,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ірі көлемді қоқыстардан тазарту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ауданының Бесқұдық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Бесқұдық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05.10.2023 </w:t>
      </w:r>
      <w:r>
        <w:rPr>
          <w:rFonts w:ascii="Times New Roman"/>
          <w:b w:val="false"/>
          <w:i w:val="false"/>
          <w:color w:val="00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Бесқұдық ауылдық округі бойынша 2023-2025 жылдарға арналған шығындар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Бұл шешім 2023 жылдың 1 қаңтарынан бастап күшіне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2023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ff0000"/>
          <w:sz w:val="28"/>
        </w:rPr>
        <w:t>№ 10/124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шешімідермен.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2024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2025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 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бағыттау, нысаналы трансферттерді қайтару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05.04.2023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