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61e3" w14:textId="d156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Ясновка ауылдық округінің 2022-2024 жылдарға арналған бюджетін бекіту туралы" Солтүстік Қазақстан облысы Есіл ауданы мәслихатының 2021 жылғы 30 желтоқсандағы № 14/150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2022 жылғы 23 қарашадағы № 24/279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Ясновка ауылдық округінің 2022-2024 жылдарға арналған бюджетін бекіту туралы" Солтүстік Қазақстан облысы Есіл ауданы мәслихатының 2021 жылғы 30 желтоқсандағы № 14/150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Есіл ауданы Ясновка ауылдық округінің 2022-2024 жылдарға арналған бюджеті сәйкесінше 1, 2, 3 - 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- 41 913,3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- 3 957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- 531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- 37 225,3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- 43 557,9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- 1 644,6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- 1 644,6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- 1644,6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Солтүстік Қазақстан облысы Есіл ауданы Ясновка ауылдық округінің 2022 жылға арналған бюджетінде Қазақстан Республикасы Ұлттық қорының кепілденген трансферттері есебінен нысаналы ағымдағы трансферттер көлемі қарастырылсын: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азаматтық қызметшiлердiң жекелеген санаттарының, мемлекеттiк бюджет қаражаты есебiнен ұсталатын ұйымдар қызметкерлерiнiң, қазыналық кәсiпорын қызметкерлерінің жалақысын арттыруға.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қорының аталған нысаналы трансферттерін бөлу "Солтүстік Қазақстан облысы Есіл ауданы Ясновка ауылдық округінің 2022-2024 жылдарға арналған бюджетін бекіту туралы" Есіл ауданы мәслихатының шешімін жүзеге асыру туралы" Солтүстік Қазақстан облысы Есіл ауданы Ясновка ауылдық округі әкімінің шешімімен анықталады.";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4-2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"4-2. Солтүстік Қазақстан облысы Есіл ауданы Ясновка ауылдық округінің 2022 жылға арналған бюджетінде облыстық бюджеттен берілетін нысаналы ағымдағы трансферттер көлемі қарастырылсын, соның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"Коммуникациялар және бұқаралық ақпарат құралдарымен өзара іс-қимыл" тақырыбына ауылдық округ әкімдерін оқытуға.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берілетін аталған нысаналы трансферттерді бөлу "Солтүстік Қазақстан облысы Есіл ауданы Ясновка ауылдық округінің 2022-2024 жылдарға арналған бюджетін бекіту туралы" Есіл ауданы мәслихатының шешімін жүзеге асыру туралы" Солтүстік Қазақстан облысы Есіл ауданы Ясновка ауылдық округі әкімінің шешімімен анықталады.";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2022 жылдың 1 қаңтарынан бастап қолданысқа енгізіледі.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Есіл ауданы Ясновка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