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6a5b" w14:textId="74f6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Заречный ауылдық округінің 2022-2024 жылдарға арналған бюджетін бекіту туралы" Солтүстік Қазақстан облысы Есіл ауданы мәслихатының 2021 жылғы 30 желтоқсандағы № 14/141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23 қарашадағы № 24/271 шешімі</w:t>
      </w:r>
    </w:p>
    <w:p>
      <w:pPr>
        <w:spacing w:after="0"/>
        <w:ind w:left="0"/>
        <w:jc w:val="both"/>
      </w:pPr>
      <w:bookmarkStart w:name="z4" w:id="0"/>
      <w:r>
        <w:rPr>
          <w:rFonts w:ascii="Times New Roman"/>
          <w:b w:val="false"/>
          <w:i w:val="false"/>
          <w:color w:val="000000"/>
          <w:sz w:val="28"/>
        </w:rPr>
        <w:t xml:space="preserve">
      Солтүстік Қазақстан облысы Есіл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2022-2024 жылдарға арналған бюджетін бекіту туралы" Солтүстік Қазақстан облысы Есіл ауданы мәслихатының 2021 жылғы 30 желтоқсандағы № 14/141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- 103 099,8 мың теңге:</w:t>
      </w:r>
    </w:p>
    <w:bookmarkEnd w:id="3"/>
    <w:bookmarkStart w:name="z9" w:id="4"/>
    <w:p>
      <w:pPr>
        <w:spacing w:after="0"/>
        <w:ind w:left="0"/>
        <w:jc w:val="both"/>
      </w:pPr>
      <w:r>
        <w:rPr>
          <w:rFonts w:ascii="Times New Roman"/>
          <w:b w:val="false"/>
          <w:i w:val="false"/>
          <w:color w:val="000000"/>
          <w:sz w:val="28"/>
        </w:rPr>
        <w:t>
      салық түсімдері - 3 856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түсімдері - 99 243,8 мың теңге;</w:t>
      </w:r>
    </w:p>
    <w:bookmarkEnd w:id="7"/>
    <w:bookmarkStart w:name="z13" w:id="8"/>
    <w:p>
      <w:pPr>
        <w:spacing w:after="0"/>
        <w:ind w:left="0"/>
        <w:jc w:val="both"/>
      </w:pPr>
      <w:r>
        <w:rPr>
          <w:rFonts w:ascii="Times New Roman"/>
          <w:b w:val="false"/>
          <w:i w:val="false"/>
          <w:color w:val="000000"/>
          <w:sz w:val="28"/>
        </w:rPr>
        <w:t>
      2) шығындар - 103 606,1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- 506,3,6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- 506,3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- 506,3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"1-2. Заречный ауылдық округі бюджетінің шығыстарында қаржы жылының басында қалыптасқан бюджет қаражатының бос қалдықтары есебінен 2021 қаржы жылында облыстық бюджеттен бөлінген пайдаланылмаған нысаналы трансферттерді қайтару 4 - қосымшаға сәйкес 2,5 мың теңге сомасында көзделсін.";</w:t>
      </w:r>
    </w:p>
    <w:bookmarkEnd w:id="21"/>
    <w:bookmarkStart w:name="z27"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"4-1. 2022 жылға арналған Заречный ауылдық округінің бюджетінде Қазақстан Республикасының Ұлттық қорынан кепілдендірілген есебінен нысаналы трансферттердің көлемі көзделсін:</w:t>
      </w:r>
    </w:p>
    <w:bookmarkEnd w:id="23"/>
    <w:bookmarkStart w:name="z29"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4"/>
    <w:bookmarkStart w:name="z30" w:id="25"/>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кепілдендірілген трансферт есебінен бөлу Солтүстік Қазақстан облысы Есіл ауданы Заречный ауылдық округі әкімінің "Есіл ауданы мәслихатының Солтүстік Қазақстан облысы Есіл ауданының Заречный ауылдық округінің 2022-2024 жылдарға арналған бюджетін бекіту туралы шешімімен айқындалады.";</w:t>
      </w:r>
    </w:p>
    <w:bookmarkEnd w:id="25"/>
    <w:bookmarkStart w:name="z31" w:id="2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4-2 тармақпен</w:t>
      </w:r>
      <w:r>
        <w:rPr>
          <w:rFonts w:ascii="Times New Roman"/>
          <w:b w:val="false"/>
          <w:i w:val="false"/>
          <w:color w:val="000000"/>
          <w:sz w:val="28"/>
        </w:rPr>
        <w:t xml:space="preserve"> толықтырылсын:</w:t>
      </w:r>
    </w:p>
    <w:bookmarkEnd w:id="26"/>
    <w:bookmarkStart w:name="z32" w:id="27"/>
    <w:p>
      <w:pPr>
        <w:spacing w:after="0"/>
        <w:ind w:left="0"/>
        <w:jc w:val="both"/>
      </w:pPr>
      <w:r>
        <w:rPr>
          <w:rFonts w:ascii="Times New Roman"/>
          <w:b w:val="false"/>
          <w:i w:val="false"/>
          <w:color w:val="000000"/>
          <w:sz w:val="28"/>
        </w:rPr>
        <w:t>
       "4-2. 2022 жылға арналған Заречный ауылдық округінің бюджетінде Қазақстан Республикасының Ұлттық қорынан берілетін есебінен нысаналы трансферттердің көлемі көзделсін:</w:t>
      </w:r>
    </w:p>
    <w:bookmarkEnd w:id="27"/>
    <w:bookmarkStart w:name="z33" w:id="28"/>
    <w:p>
      <w:pPr>
        <w:spacing w:after="0"/>
        <w:ind w:left="0"/>
        <w:jc w:val="both"/>
      </w:pPr>
      <w:r>
        <w:rPr>
          <w:rFonts w:ascii="Times New Roman"/>
          <w:b w:val="false"/>
          <w:i w:val="false"/>
          <w:color w:val="000000"/>
          <w:sz w:val="28"/>
        </w:rPr>
        <w:t>
      Чириковка ауылындағы кентішілік жолдарды орташа жөндеуге.</w:t>
      </w:r>
    </w:p>
    <w:bookmarkEnd w:id="28"/>
    <w:bookmarkStart w:name="z34" w:id="29"/>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бөлу Солтүстік Қазақстан Облысы Есіл ауданы Заречный ауылдық округі әкімінің "Есіл ауданы мәслихатының Солтүстік Қазақстан Облысы Есіл ауданының Заречный ауылдық округінің 2022-2024 жылдарға арналған бюджетін бекіту туралы" шешімімен айқындалады.";</w:t>
      </w:r>
    </w:p>
    <w:bookmarkEnd w:id="29"/>
    <w:bookmarkStart w:name="z35" w:id="3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4-3 тармақпен</w:t>
      </w:r>
      <w:r>
        <w:rPr>
          <w:rFonts w:ascii="Times New Roman"/>
          <w:b w:val="false"/>
          <w:i w:val="false"/>
          <w:color w:val="000000"/>
          <w:sz w:val="28"/>
        </w:rPr>
        <w:t xml:space="preserve"> толықтырылсын:</w:t>
      </w:r>
    </w:p>
    <w:bookmarkEnd w:id="30"/>
    <w:bookmarkStart w:name="z36" w:id="31"/>
    <w:p>
      <w:pPr>
        <w:spacing w:after="0"/>
        <w:ind w:left="0"/>
        <w:jc w:val="both"/>
      </w:pPr>
      <w:r>
        <w:rPr>
          <w:rFonts w:ascii="Times New Roman"/>
          <w:b w:val="false"/>
          <w:i w:val="false"/>
          <w:color w:val="000000"/>
          <w:sz w:val="28"/>
        </w:rPr>
        <w:t>
       "4-3. Заречный ауылдық округінің 2022 жылға арналған бюджетінде облыстық бюджеттен берілетін нысаналы трансферттер есебінен көлемдер көзделсін:</w:t>
      </w:r>
    </w:p>
    <w:bookmarkEnd w:id="31"/>
    <w:bookmarkStart w:name="z37" w:id="32"/>
    <w:p>
      <w:pPr>
        <w:spacing w:after="0"/>
        <w:ind w:left="0"/>
        <w:jc w:val="both"/>
      </w:pPr>
      <w:r>
        <w:rPr>
          <w:rFonts w:ascii="Times New Roman"/>
          <w:b w:val="false"/>
          <w:i w:val="false"/>
          <w:color w:val="000000"/>
          <w:sz w:val="28"/>
        </w:rPr>
        <w:t>
      "Бұқаралық ақпарат құралдарымен байланыс және өзара іс-қимыл" тақырыбы бойынша ауылдық округ әкімдерін оқытуға.</w:t>
      </w:r>
    </w:p>
    <w:bookmarkEnd w:id="32"/>
    <w:bookmarkStart w:name="z38" w:id="33"/>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Заречный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40" w:id="34"/>
    <w:p>
      <w:pPr>
        <w:spacing w:after="0"/>
        <w:ind w:left="0"/>
        <w:jc w:val="both"/>
      </w:pPr>
      <w:r>
        <w:rPr>
          <w:rFonts w:ascii="Times New Roman"/>
          <w:b w:val="false"/>
          <w:i w:val="false"/>
          <w:color w:val="000000"/>
          <w:sz w:val="28"/>
        </w:rPr>
        <w:t xml:space="preserve">
       "5. Заречный ауылдық округінің 2022 жылға арналған бюджетінде аудандық бюджеттен берілетін ағымдағы есебінен нысаналы трансферттердің көлемі көзделсін: </w:t>
      </w:r>
    </w:p>
    <w:bookmarkEnd w:id="34"/>
    <w:bookmarkStart w:name="z41" w:id="35"/>
    <w:p>
      <w:pPr>
        <w:spacing w:after="0"/>
        <w:ind w:left="0"/>
        <w:jc w:val="both"/>
      </w:pPr>
      <w:r>
        <w:rPr>
          <w:rFonts w:ascii="Times New Roman"/>
          <w:b w:val="false"/>
          <w:i w:val="false"/>
          <w:color w:val="000000"/>
          <w:sz w:val="28"/>
        </w:rPr>
        <w:t>
      Чириковка ауылындағы кентішілік жолдарды орташа жөндеуге;</w:t>
      </w:r>
    </w:p>
    <w:bookmarkEnd w:id="35"/>
    <w:bookmarkStart w:name="z42" w:id="36"/>
    <w:p>
      <w:pPr>
        <w:spacing w:after="0"/>
        <w:ind w:left="0"/>
        <w:jc w:val="both"/>
      </w:pPr>
      <w:r>
        <w:rPr>
          <w:rFonts w:ascii="Times New Roman"/>
          <w:b w:val="false"/>
          <w:i w:val="false"/>
          <w:color w:val="000000"/>
          <w:sz w:val="28"/>
        </w:rPr>
        <w:t>
      Қарағаш ауылындағы жергілікті су көзін ағымдағы жөндеуге;</w:t>
      </w:r>
    </w:p>
    <w:bookmarkEnd w:id="36"/>
    <w:bookmarkStart w:name="z43" w:id="37"/>
    <w:p>
      <w:pPr>
        <w:spacing w:after="0"/>
        <w:ind w:left="0"/>
        <w:jc w:val="both"/>
      </w:pPr>
      <w:r>
        <w:rPr>
          <w:rFonts w:ascii="Times New Roman"/>
          <w:b w:val="false"/>
          <w:i w:val="false"/>
          <w:color w:val="000000"/>
          <w:sz w:val="28"/>
        </w:rPr>
        <w:t>
      Чириковка ауылындағы су құбырының кентішілік тарату желілерін ағымдағы жөндеуге.</w:t>
      </w:r>
    </w:p>
    <w:bookmarkEnd w:id="37"/>
    <w:bookmarkStart w:name="z44" w:id="38"/>
    <w:p>
      <w:pPr>
        <w:spacing w:after="0"/>
        <w:ind w:left="0"/>
        <w:jc w:val="both"/>
      </w:pPr>
      <w:r>
        <w:rPr>
          <w:rFonts w:ascii="Times New Roman"/>
          <w:b w:val="false"/>
          <w:i w:val="false"/>
          <w:color w:val="000000"/>
          <w:sz w:val="28"/>
        </w:rPr>
        <w:t>
      Көрсетілген нысаналы трансферттерді аудандық бюджеттен бөлу "Солтүстік Қазақстан облысы Есіл ауданының Заречный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bookmarkEnd w:id="38"/>
    <w:bookmarkStart w:name="z45"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редакцияда жазылсын;</w:t>
      </w:r>
    </w:p>
    <w:bookmarkEnd w:id="39"/>
    <w:bookmarkStart w:name="z46" w:id="4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8" w:id="41"/>
    <w:p>
      <w:pPr>
        <w:spacing w:after="0"/>
        <w:ind w:left="0"/>
        <w:jc w:val="left"/>
      </w:pPr>
      <w:r>
        <w:rPr>
          <w:rFonts w:ascii="Times New Roman"/>
          <w:b/>
          <w:i w:val="false"/>
          <w:color w:val="000000"/>
        </w:rPr>
        <w:t xml:space="preserve"> Солтүстік Қазақстан облысы Есіл ауданы Заречный ауылдық округінің 2022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xml:space="preserve">
Бюджет қаражатының </w:t>
            </w:r>
          </w:p>
          <w:bookmarkEnd w:id="42"/>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23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қосымшас</w:t>
            </w:r>
          </w:p>
        </w:tc>
      </w:tr>
    </w:tbl>
    <w:bookmarkStart w:name="z70" w:id="43"/>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 2021 жылы пайдаланылмаған аудандық бюджеттің нысаналы трансферттерін қайтару есебінен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