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3afa6" w14:textId="263af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Бесқұдық ауылдық округінің 2022-2024 жылдарға арналған бюджетін бекіту туралы" Солтүстік Қазақстан облысы Есіл ауданы мәслихатының 2021 жылғы 30 желтоқсандағы № 14/137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2022 жылғы 29 қыркүйектегі № 23/254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Бесқұдық ауылдық округінің 2022-2024 жылдарға арналған бюджетін бекіту туралы" Солтүстік Қазақстан облысы Есіл ауданы мәслихатының 2021 жылғы 30 желтоқсандағы № 14/137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Есіл ауданы Бесқұдық ауылдық округінің 2022-2024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- 24 055,6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- 1 814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- 117,6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- 4 530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- 17 594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- 24 262,8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- 207,2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- 207,2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- 207,2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1-2-тармақпен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"1-2. 2022 жылға арналған бюджеттен 5-қосымшаға сәйкес, Бесқұдық ауылдық округінің бюджетіне түскен облыстық бюджеттен бөлінген пайдаланылмаған трансферттердің сомаларын қайтару бойынша шығыстар 117,6 мың теңге сомасында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5- 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23/254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Бесқұдық ауылдық округінің 2022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23/254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 қосымша</w:t>
            </w:r>
          </w:p>
        </w:tc>
      </w:tr>
    </w:tbl>
    <w:bookmarkStart w:name="z5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Бесқұдық ауылдық округінің бюджетіне облыстық бюджеттен бөлінген пайдаланылмаған трансферттер сомасын қайтару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