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e99a" w14:textId="7e7e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24 желтоқсандағы № 14/129 "2022-2024 жылдарға арналған Солтүстік Қазақстан облысы Есіл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12 шiлдедегi № 21/239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Солтүстік Қазақстан облысы Есіл ауданының бюджетін бекіту туралы" Солтүстік Қазақстан облысы Есіл ауданы мәслихатының 2021 жылғы 24 желтоқсандағы № 14/129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26061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- 6 974 510,1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- 629 785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- 8 214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- 15 600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- 6 320 911,1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- 7 206 365,5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- 60 839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- 114 863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- 54 024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- 292 694,4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- 292 694,4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- 114 863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- 47 224,1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- 225 055,5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 жылға арналған аудандық бюджетте республикалық бюджеттің нысаналы трансферттерінің түсімі есепке алынсын,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төлеміне;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Республикасында мүгедектігі бар тұлғалардың құқықтарын қамтамасыз ету және өмір сүру сапасын жақсартуға, соның ішінде: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тұлғаларды міндетті түрдегі тазалық заттарымен қамтамасыз ету нормаларын ұлғайтуға;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(компенсаторлық) құралдар тізбесін кеңейтуге;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құралдарына;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 техникалық құралдарына;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 техникалық құралдарына;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қозғалу құралдарына (кресло-арбалар);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санаторлық-курорттық емдеулерге;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өнімді жұмыспен қамтуды дамытуға, соның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еңбекақы төлемін бөлшектеп жәрдемақылау;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қоныс аударуға жәрдемақы ұсыну;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үйді жалға алуға (жалдауға) және коммуналдық шығындардың орнын толықтыруға;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бизнес-бастамаларды жүзеге асыруға қоныс аударушыларға гранттар (200 айлық есептік көрсеткіш);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ұйымдар: стационарлық және жартылай стационарлық типтегі медициналық-әлеуметтік мекемелер, үйде қызмет көрсету, уақытша орналасу ұйымдары, тұрғындарды жұмыспен қамту орталықтары қызметкерлерінің еңбекақы төлемдерін арттыруға;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бюджет қаражаты есебінен ұсталатын ұйымдар қызметкерлерінің, азаматтық қызметшілердің жекелеген санаттарының, қазыналық кәсіпорындар қызметкерлерінің еңбекақы төлемін арттыруға;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мәдениет және архивтік мекемелердің мемлекеттік ұйымдарының басқару және негізгі персоналына мәдениет және архивтік мекемелері ұйымдарында ерекше еңбек жағдайларына лауазымдық жалақыларына үстемақы белгілеуге.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аталған нысаналы трансферттерді бөлу "2022-2024 жылдарға арналған Солтүстік Қазақстан облысы Есіл ауданының бюджетін бекіту туралы" Есіл ауданы мәслихатының шешімін іске асыру туралы" Солтүстік Қазақстан облысы Есіл ауданы әкімдігінің қаулысымен анықталады;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 тармақпен келесі мазмұнда толықтырылсын: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2022 жылға арналған аудандық бюджетте Қазақстан Республикасы Ұлттық қорының кепілденген трансферттері есебінен нысаналы трансферттердің түсімдері есепке алынсын, соның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өнімді жұмыспен қамтуды дамытуға, соның ішінде: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бизнес-бастамаларды жүзеге асыруға қоныс аударушыларға гранттар (200 айлық есептік көрсеткіш, 400 айлық есептік көрсеткіш);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күміс жас;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жұмыс орны;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ұйымдар: стационарлық және жартылай стационарлық типтегі медициналық-әлеуметтік мекемелер, үйде қызмет көрсету, уақытша орналасу ұйымдары, тұрғындарды жұмыспен қамту орталықтары қызметкерлерінің еңбекақы төлемдерін арттыруға;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бюджет қаражаты есебінен ұсталатын ұйымдар қызметкерлерінің, азаматтық қызметшілердің жекелеген санаттарының, қазыналық кәсіпорындар қызметкерлерінің еңбекақы төлемін арттыруға;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инфрақұрылымының басым жобаларын қаржыландыруға, соның ішінде: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"Қарағаш ауылына кіреберіс" KTES-110 аудандық маңызы бар автомобиль жолын орташа жөндеуге;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"Тауағаш ауылына кіреберіс" KTES-96 аудандық маңызы бар автомобиль жолын орташа жөндеуге.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қорының кепілденген трансферттері есебінен аталған нысаналы трансферттерді бөлу "2022-2024 жылдарға арналған Солтүстік Қазақстан облысы Есіл ауданының бюджетін бекіту туралы" Есіл ауданы мәслихатының шешімін іске асыру туралы" Солтүстік Қазақстан облысы Есіл ауданы әкімдігінің қаулысымен анықталады;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тармақшамен келесі мазмұнда толықтырылсын: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Торанғұл ауылында кентішілік жолдардың орташа жөндеуіне.";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Есіл ауданының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6 974 510,1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6 320 911,1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6 318 833,6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6 318 833,6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7 206365,5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мүгедектігі бар мұқтаж тұлғаларды мiндеттi гигиеналық құралдармен қамтамасыз ету және қолмен көрсететiн тіл маманының қызметтерін, жеке көмекшілерді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- 292 694,4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Есіл ауданының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мүгедектігі бар мұқтаж тұлғаларды мiндеттi гигиеналық құралдармен қамтамасыз ету және қолмен көрсететiн тіл маманының қызметтерін, жеке көмекшілерді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Есіл ауданының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мүгедектігі бар мұқтаж тұлғаларды мiндеттi гигиеналық құралдармен қамтамасыз ету және қолмен көрсететiн тіл маманының қызметтерін, жеке көмекшілерді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2022 жыл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