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ec8b" w14:textId="295e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2022 жылғы 08 маусымдағы № 134 "Солтүстік Қазақстан облысы Есіл ауданы әкімдігінің жер қатынасатары бөлімі" коммуналдық мемлекеттік мекемесінің Ережесін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2022 жылғы 19 желтоқсандағы № 316 қаулысы</w:t>
      </w:r>
    </w:p>
    <w:p>
      <w:pPr>
        <w:spacing w:after="0"/>
        <w:ind w:left="0"/>
        <w:jc w:val="both"/>
      </w:pPr>
      <w:bookmarkStart w:name="z4" w:id="0"/>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Заңының </w:t>
      </w:r>
      <w:r>
        <w:rPr>
          <w:rFonts w:ascii="Times New Roman"/>
          <w:b w:val="false"/>
          <w:i w:val="false"/>
          <w:color w:val="000000"/>
          <w:sz w:val="28"/>
        </w:rPr>
        <w:t>14-1 бабына</w:t>
      </w:r>
      <w:r>
        <w:rPr>
          <w:rFonts w:ascii="Times New Roman"/>
          <w:b w:val="false"/>
          <w:i w:val="false"/>
          <w:color w:val="000000"/>
          <w:sz w:val="28"/>
        </w:rPr>
        <w:t xml:space="preserve">, "Құқықтық актілер туралы" Қазақстан Республикасының Заңының 65 бабы </w:t>
      </w:r>
      <w:r>
        <w:rPr>
          <w:rFonts w:ascii="Times New Roman"/>
          <w:b w:val="false"/>
          <w:i w:val="false"/>
          <w:color w:val="000000"/>
          <w:sz w:val="28"/>
        </w:rPr>
        <w:t>3 тармағына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жер қатынастары бөлімі" коммуналдық мемлекеттік мекемесінің Ережесін бекіту туралы" Солтүстік Қазақстан облысы Есіл ауданы әкімдігінің 2022 жылғы 08 маусымдағы № 134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Есіл ауданы әкімдігінің жер қатынастары бөлімі" коммуналдық мемлекеттік мекемесінің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"9. Заңды тұлғаның орналасқан жері: индекс 150500, Қазақстан Республикасы, Солтүстік Қазақстан облысы, Есіл ауданы, Явленка ауылы, А.Иманов көшесі, 78 А".</w:t>
      </w:r>
    </w:p>
    <w:bookmarkEnd w:id="3"/>
    <w:bookmarkStart w:name="z9" w:id="4"/>
    <w:p>
      <w:pPr>
        <w:spacing w:after="0"/>
        <w:ind w:left="0"/>
        <w:jc w:val="both"/>
      </w:pPr>
      <w:r>
        <w:rPr>
          <w:rFonts w:ascii="Times New Roman"/>
          <w:b w:val="false"/>
          <w:i w:val="false"/>
          <w:color w:val="000000"/>
          <w:sz w:val="28"/>
        </w:rPr>
        <w:t>
      2. "Солтүстік Қазақстан облысы Есіл ауданы әкімдігінің жер қатынастары бөлімі" коммуналдық мемлекеттік мекемесі:</w:t>
      </w:r>
    </w:p>
    <w:bookmarkEnd w:id="4"/>
    <w:bookmarkStart w:name="z10" w:id="5"/>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w:t>
      </w:r>
    </w:p>
    <w:bookmarkEnd w:id="5"/>
    <w:bookmarkStart w:name="z11" w:id="6"/>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Есіл ауданы әкімдігінің, "Солтүстік Қазақстан облысы Есіл ауданы әкімдігінің жер қатынастары бөлімі" коммуналдық мемлекеттік мекемесінің интернет-ресурсына орналастыруды;</w:t>
      </w:r>
    </w:p>
    <w:bookmarkEnd w:id="6"/>
    <w:bookmarkStart w:name="z12" w:id="7"/>
    <w:p>
      <w:pPr>
        <w:spacing w:after="0"/>
        <w:ind w:left="0"/>
        <w:jc w:val="both"/>
      </w:pPr>
      <w:r>
        <w:rPr>
          <w:rFonts w:ascii="Times New Roman"/>
          <w:b w:val="false"/>
          <w:i w:val="false"/>
          <w:color w:val="000000"/>
          <w:sz w:val="28"/>
        </w:rPr>
        <w:t>
      3) жоғарыда көрсетілген Ережені заңнамада белгіленген тәртіппен тіркеуші органда тіркеу жүргізуді қамтамасыз етсін.</w:t>
      </w:r>
    </w:p>
    <w:bookmarkEnd w:id="7"/>
    <w:bookmarkStart w:name="z13" w:id="8"/>
    <w:p>
      <w:pPr>
        <w:spacing w:after="0"/>
        <w:ind w:left="0"/>
        <w:jc w:val="both"/>
      </w:pPr>
      <w:r>
        <w:rPr>
          <w:rFonts w:ascii="Times New Roman"/>
          <w:b w:val="false"/>
          <w:i w:val="false"/>
          <w:color w:val="000000"/>
          <w:sz w:val="28"/>
        </w:rPr>
        <w:t>
      3. Осы қаулы оған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