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b6fc" w14:textId="a0cb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25-15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Чистопол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116 538,9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16 578,4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1 159,4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4 780,7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94 020,4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117 423,1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884,2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22.09.2023 </w:t>
      </w:r>
      <w:r>
        <w:rPr>
          <w:rFonts w:ascii="Times New Roman"/>
          <w:b w:val="false"/>
          <w:i w:val="false"/>
          <w:color w:val="00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Чистопол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түсімдері: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Чистопол ауылдық округінің бюджетіне берілетін субвенциялар көлемі 25 047 мың теңгені құрайды.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Чистопол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шешімімен; 22.09.2023 </w:t>
      </w:r>
      <w:r>
        <w:rPr>
          <w:rFonts w:ascii="Times New Roman"/>
          <w:b w:val="false"/>
          <w:i w:val="false"/>
          <w:color w:val="ff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11.12.2023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16 578,4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13 562,7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айыппұлдар, өсімпұлдар, өндіріп алу санкциялары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2-қосымша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Чистопол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3-қосымша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