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2a6" w14:textId="62f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59 795,6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2 197,2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47 530,6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Тахтаброд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Тахтаброд ауылдық округінің бюджетіне берілетін субвенциялар көлемі 15 141 мың теңгені құрайды.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Тахтаброд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