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bb62" w14:textId="9d5b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2021 жылғы 30 желтоқсандағы № 14-11 "2022-2024 жылдарға арналған Ғабит Мүсірепов атындағы ауданы Рузаев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2022 жылғы 31 қазандағы № 22-13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"2022-2024 жылдарға арналған Ғабит Мүсірепов атындағы ауданы Рузаев ауылдық округінің бюджетін бекіту туралы" 2021 жылғы 30 желтоқсандағы № 14-11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Ғабит Мүсірепов атындағы ауданы Рузаев ауылдық округінің бюджеті осы шешімге тиісінше 1, 2 және 3-қосымшаларға сәйкес, соның ішінде 2022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100 692,4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18 328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1 500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80 864,4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102 074,7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-1 382,3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1 382,3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1 382,3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31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14-11 шешіміне 1-қосымша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Рузаев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102 074,7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Могилев сайттарын күтіп ұстау және түбірсіз көму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