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5fc2" w14:textId="1c45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Ғабит Мүсірепов атындағы ауданы Новоишим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желтоқсандағы № 25-9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Ғабит Мүсірепов атындағы ауданы Новоишим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321 398,9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153 113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37 409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130 876,9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326 199,1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-4 800,2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4 800,2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4 800,2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000000"/>
          <w:sz w:val="28"/>
        </w:rPr>
        <w:t>№ 3-39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03.08.2023 </w:t>
      </w:r>
      <w:r>
        <w:rPr>
          <w:rFonts w:ascii="Times New Roman"/>
          <w:b w:val="false"/>
          <w:i w:val="false"/>
          <w:color w:val="00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22.09.2023 </w:t>
      </w:r>
      <w:r>
        <w:rPr>
          <w:rFonts w:ascii="Times New Roman"/>
          <w:b w:val="false"/>
          <w:i w:val="false"/>
          <w:color w:val="00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000000"/>
          <w:sz w:val="28"/>
        </w:rPr>
        <w:t>№ 10-18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Новоишим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жарнамадан: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кеңістіктегі;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белдеуiндегі;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төлемақыдан.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негізгі капиталды сатудан түсетін түсімдері: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 1-қосымша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Новоишим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23.05.2023 </w:t>
      </w:r>
      <w:r>
        <w:rPr>
          <w:rFonts w:ascii="Times New Roman"/>
          <w:b w:val="false"/>
          <w:i w:val="false"/>
          <w:color w:val="ff0000"/>
          <w:sz w:val="28"/>
        </w:rPr>
        <w:t>№ 3-39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03.08.2023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22.09.2023 </w:t>
      </w:r>
      <w:r>
        <w:rPr>
          <w:rFonts w:ascii="Times New Roman"/>
          <w:b w:val="false"/>
          <w:i w:val="false"/>
          <w:color w:val="ff0000"/>
          <w:sz w:val="28"/>
        </w:rPr>
        <w:t>№ 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14.11.2023 </w:t>
      </w:r>
      <w:r>
        <w:rPr>
          <w:rFonts w:ascii="Times New Roman"/>
          <w:b w:val="false"/>
          <w:i w:val="false"/>
          <w:color w:val="ff0000"/>
          <w:sz w:val="28"/>
        </w:rPr>
        <w:t>№ 10-18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326 199,1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147 311,6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қалдықтыры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 2-қосымша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Новоишим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25-9 шешіміне 3-қосымша</w:t>
            </w:r>
          </w:p>
        </w:tc>
      </w:tr>
    </w:tbl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Новоишим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