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094c" w14:textId="f6b0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Ғабит Мүсірепов атындағы ауданы Нежинка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29 желтоқсандағы № 25-8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ШЕШТІ: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Ғабит Мүсірепов атындағы ауданы Нежинка ауылдық 1. 2023-2025 жылдарға арналған Ғабит Мүсірепов атындағы ауданы Нежинка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113 267,2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11 562,8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4 457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97 247,4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114 783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- 1 515,8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1 515,8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1 515,8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23.05.2023 </w:t>
      </w:r>
      <w:r>
        <w:rPr>
          <w:rFonts w:ascii="Times New Roman"/>
          <w:b w:val="false"/>
          <w:i w:val="false"/>
          <w:color w:val="000000"/>
          <w:sz w:val="28"/>
        </w:rPr>
        <w:t>№ 3-28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22.09.2023 </w:t>
      </w:r>
      <w:r>
        <w:rPr>
          <w:rFonts w:ascii="Times New Roman"/>
          <w:b w:val="false"/>
          <w:i w:val="false"/>
          <w:color w:val="00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14.11.2023 </w:t>
      </w:r>
      <w:r>
        <w:rPr>
          <w:rFonts w:ascii="Times New Roman"/>
          <w:b w:val="false"/>
          <w:i w:val="false"/>
          <w:color w:val="000000"/>
          <w:sz w:val="28"/>
        </w:rPr>
        <w:t>№ 10-12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Нежинка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түсімдері: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кірістерден: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бюджеттеріне негізгі капиталды сатудан түсетін түсімдері: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түсімдерден.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Нежинка ауылдық округінің бюджетіне берілетін субвенциялар көлемі 16 474 мың теңгені құрайды.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атындағы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25-8 шешіміне 1-қосымша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Нежинка ауылдық округінің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23.05.2023 </w:t>
      </w:r>
      <w:r>
        <w:rPr>
          <w:rFonts w:ascii="Times New Roman"/>
          <w:b w:val="false"/>
          <w:i w:val="false"/>
          <w:color w:val="ff0000"/>
          <w:sz w:val="28"/>
        </w:rPr>
        <w:t>№ 3-28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22.09.2023 </w:t>
      </w:r>
      <w:r>
        <w:rPr>
          <w:rFonts w:ascii="Times New Roman"/>
          <w:b w:val="false"/>
          <w:i w:val="false"/>
          <w:color w:val="ff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14.11.2023 </w:t>
      </w:r>
      <w:r>
        <w:rPr>
          <w:rFonts w:ascii="Times New Roman"/>
          <w:b w:val="false"/>
          <w:i w:val="false"/>
          <w:color w:val="ff0000"/>
          <w:sz w:val="28"/>
        </w:rPr>
        <w:t>№ 10-12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25-8 шешіміне 2-қосымша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Нежинка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25-8 шешіміне 3-қосымша</w:t>
            </w:r>
          </w:p>
        </w:tc>
      </w:tr>
    </w:tbl>
    <w:bookmarkStart w:name="z6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Нежинка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