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11b0" w14:textId="6961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Қырымбет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Қырымбет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22 582,1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21 147,6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22 979,6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Қырымбет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Қырымбет ауылдық округінің бюджетіне берілетін субвенциялар көлемі 18 486 мың теңгені құрайды.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1-қосымша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Қырымбет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2-қосымша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Қырымбет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3-қосымша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Қырымбет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