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d101" w14:textId="078d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41 023,7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36 358,7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41 517,4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10-20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Көкалажар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Көкалажар ауылдық округінің бюджетіне берілетін субвенциялар көлемі 18 812 мың теңгені құрайды.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Көкалажар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2-қосымша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Көкалажар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3-қосымша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