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8f16" w14:textId="77b8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ауданы Дружба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Ғабит Мүсірепов атындағы ауданы Дружба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32 725,4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9 540,1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23 185,3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33 130,7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3-26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11.12.2023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Дружба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негізгі капиталды сатудан түсетін түсімдері: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Дружба ауылдық округінің бюджетіне берілетін субвенциялар көлемі 10 823 мың теңгені құрайды.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1-қосымша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Дружба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3-26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11.12.2023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2-қосымша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Дружба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3-қосымша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Дружба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