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343" w14:textId="0549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84 001,8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5 332,9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78 655,3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84 025,2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 мәслихатының 14.11.2023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Возвышен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Возвышен ауылдық округінің бюджетіне берілетін субвенциялар көлемі 14 039 мың теңгені құрайды.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Возвышен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Возвышен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3-қосымша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