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492a" w14:textId="d21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21 қарашадағы № 23-1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162444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ауданының бюджеті осы шешімге тиісінше 1, 2, 3, 4, 5 және 6-қосымшаларға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9 861 370,7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1 420 869,7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8 258 408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10 679 524,3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136 032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- 865 901,6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865 901,6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737 009,9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136 032,5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264 924,2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8 225 226,4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ерекшелігі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- 865 901,6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