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f35c" w14:textId="f84f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14-5 "2022-2024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Көкалажар ауылдық округінің бюджетін бекіту туралы" 2021 жылғы 30 желтоқсандағы № 14-5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50 303,5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–15,1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45 746,5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аудандық маңызы бар қала, ауыл, елді мекен, ауылдық округ әкімі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