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3876" w14:textId="d053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14-9 "2022-2024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 тамыздағы № 20-9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Новоишим ауылдық округінің бюджетін бекіту туралы" 2021 жылғы 30 желтоқсандағы № 14-9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255 484,5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70 540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160 644,5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257 842,2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- 2 357,7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2 357,7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2 357,7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Новоишим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