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8ef2" w14:textId="29d8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14-15 "2022-2024 жылдарға арналған Ғабит Мүсірепов атындағы ауданы Чистопол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сәуірдегі № 18-8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Чистопол ауылдық округінің бюджетін бекіту туралы" 2021 жылғы 30 желтоқсандағы № 14-15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Ғабит Мүсірепов атындағы ауданы Чистопол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57 525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15 144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58 089,4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564,4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18-8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ауданы мәслихатының 2021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14-15 шешіміне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Чистопол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