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19e4" w14:textId="0a51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14-2 "2022-2024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Бірлік ауылдық округінің бюджетін бекіту туралы" 2021 жылғы 30 желтоқсандағы № 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60 869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99 072,4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- 32 601,4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32 601,4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32 601,4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трансферт есебінен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(түгел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