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5d8" w14:textId="648b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27 желтоқсандағы № 13-18 "2022-2024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9 желтоқсандағы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ауданы Ұялы ауылдық округінің бюджетін бекіту туралы" 2021 жылғы 27 желтоқсандағы № 13-18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Ақжар ауданы Ұялы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159 882,5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146 271,5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164 551,3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-4 668,8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- 4 668,8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4 668,8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