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cd56" w14:textId="f20c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27 желтоқсандағы № 13-7 "2022-2024 жылдарға арналған Ақжар ауданы Талшық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11 қазандағы № 25-2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ауданы Талшық ауылдық округінің бюджетін бекіту туралы" 2021 жылғы 27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2022-2024 жылдарға арналған Ақжар ауданының Талшық ауылдық округінің бюджеті осы шешімге тиісінше 1, 2 және 3 -қосымшаларға сәйкес, 2022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330814,7 мың теңге:</w:t>
      </w:r>
    </w:p>
    <w:bookmarkEnd w:id="4"/>
    <w:bookmarkStart w:name="z9" w:id="5"/>
    <w:p>
      <w:pPr>
        <w:spacing w:after="0"/>
        <w:ind w:left="0"/>
        <w:jc w:val="both"/>
      </w:pPr>
      <w:r>
        <w:rPr>
          <w:rFonts w:ascii="Times New Roman"/>
          <w:b w:val="false"/>
          <w:i w:val="false"/>
          <w:color w:val="000000"/>
          <w:sz w:val="28"/>
        </w:rPr>
        <w:t>
      салықтық түсімдер – 10102,7 мың теңге;</w:t>
      </w:r>
    </w:p>
    <w:bookmarkEnd w:id="5"/>
    <w:bookmarkStart w:name="z10" w:id="6"/>
    <w:p>
      <w:pPr>
        <w:spacing w:after="0"/>
        <w:ind w:left="0"/>
        <w:jc w:val="both"/>
      </w:pPr>
      <w:r>
        <w:rPr>
          <w:rFonts w:ascii="Times New Roman"/>
          <w:b w:val="false"/>
          <w:i w:val="false"/>
          <w:color w:val="000000"/>
          <w:sz w:val="28"/>
        </w:rPr>
        <w:t>
      салықтық емес түсімдер – 0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3341 мың теңге;</w:t>
      </w:r>
    </w:p>
    <w:bookmarkEnd w:id="7"/>
    <w:bookmarkStart w:name="z12" w:id="8"/>
    <w:p>
      <w:pPr>
        <w:spacing w:after="0"/>
        <w:ind w:left="0"/>
        <w:jc w:val="both"/>
      </w:pPr>
      <w:r>
        <w:rPr>
          <w:rFonts w:ascii="Times New Roman"/>
          <w:b w:val="false"/>
          <w:i w:val="false"/>
          <w:color w:val="000000"/>
          <w:sz w:val="28"/>
        </w:rPr>
        <w:t>
      трансферттер түсімі – 317371 мың теңге;</w:t>
      </w:r>
    </w:p>
    <w:bookmarkEnd w:id="8"/>
    <w:bookmarkStart w:name="z13" w:id="9"/>
    <w:p>
      <w:pPr>
        <w:spacing w:after="0"/>
        <w:ind w:left="0"/>
        <w:jc w:val="both"/>
      </w:pPr>
      <w:r>
        <w:rPr>
          <w:rFonts w:ascii="Times New Roman"/>
          <w:b w:val="false"/>
          <w:i w:val="false"/>
          <w:color w:val="000000"/>
          <w:sz w:val="28"/>
        </w:rPr>
        <w:t>
      2) шығындар – 331586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-771,3 мың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771,3 мың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771,3 мың теңге";</w:t>
      </w:r>
    </w:p>
    <w:bookmarkEnd w:id="20"/>
    <w:bookmarkStart w:name="z25" w:id="21"/>
    <w:p>
      <w:pPr>
        <w:spacing w:after="0"/>
        <w:ind w:left="0"/>
        <w:jc w:val="both"/>
      </w:pPr>
      <w:r>
        <w:rPr>
          <w:rFonts w:ascii="Times New Roman"/>
          <w:b w:val="false"/>
          <w:i w:val="false"/>
          <w:color w:val="000000"/>
          <w:sz w:val="28"/>
        </w:rPr>
        <w:t>
      мынадай мазмұндағы 6-1 тармақпен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бюджеттен 2021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бюджеттен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Талшық ауылдық округі әкімінің "2022-2024 жылдарға арналған Ақжар ауданы Талшық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4 қосымшасымен толықтырылсын.</w:t>
      </w:r>
    </w:p>
    <w:bookmarkEnd w:id="25"/>
    <w:bookmarkStart w:name="z30" w:id="2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Ақжар ауданының Талшық ауылдық округінің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аясында ауылдық елді мекендердің әлеуметтік- инженерлік инфрақұрылымына бойынша іс-шараны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29"/>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