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f2f2" w14:textId="ef5f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27 желтоқсандағы № 13-14 "2022-2024 жылдарға арналған Ақжар ауданы Қулыкөл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2022 жылғы 18 тамыздағы № 22-2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аудындық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"2022-2024 жылдарға арналған Ақжар ауданы Қулыкөл ауылдық округінің бюджетін бекіту туралы" 2021 жылғы 27 желтоқсандағы № 13-14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Ақжар ауданы Қулыкөл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–43 234,6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-1 033,6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1 033,6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бюджетиқаражатыныңиайдаланылатын қалдықтары – 1 033,6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Пайдалынбаған (Толық пайдаланылмаған) нысаналы тфансферттерді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