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4d9e" w14:textId="ba24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Айыртау ауданы Сырымбет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28 желтоқсандағы № 7-23-28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Айыртау ауданы Сырымбет ауылдық округінің бюджеті осы шешімге тиісінше 1, 2 және 3 қосымшаларға сәйкес, оның ішінде 2023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63 641,4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58 191,4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68 598,3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-4 956,9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4 956,9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4 956,9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 ; 25.07.2023 </w:t>
      </w:r>
      <w:r>
        <w:rPr>
          <w:rFonts w:ascii="Times New Roman"/>
          <w:b w:val="false"/>
          <w:i w:val="false"/>
          <w:color w:val="000000"/>
          <w:sz w:val="28"/>
        </w:rPr>
        <w:t>№ 8-6-15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 бюджетінің кірістері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бюджеттік субвенциялардың көлемі 30 801,0 мың теңге сомасында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бюджеттен ауылдық округ бюджетіне берілетін нысаналы трансферттер 18 952,4 мың теңге сомасында ескерілсін.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2023 жылға арналған облыстық бюджеттен ауылдық округ бюджетіне берілетін нысаналы трансферттер 8 438,0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2023-2025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Сырымбет ауылдық округінің бюджеті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8-6-15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Сырымбет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Сырымбет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