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8f63" w14:textId="931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43 907,2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7 847,9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35 603,0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45 793,0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-1 885,8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1 885,8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1 885,8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8-10-6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27 388,0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8 215,0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09.10.2023 </w:t>
      </w:r>
      <w:r>
        <w:rPr>
          <w:rFonts w:ascii="Times New Roman"/>
          <w:b w:val="false"/>
          <w:i w:val="false"/>
          <w:color w:val="000000"/>
          <w:sz w:val="28"/>
        </w:rPr>
        <w:t>№ 8-8-11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Константиновка ауылдық округінің бюджеті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ff0000"/>
          <w:sz w:val="28"/>
        </w:rPr>
        <w:t>№ 8-10-6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Константиновка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Константиновка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