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b69a" w14:textId="a21b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Айыртау ауданы Қамсақты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28 желтоқсандағы № 7-23-23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Айыртау ауданы Қамсақты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102 858,4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2 585,8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469,6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99 803,0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104 153,1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-1 294,7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1 294,7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8-6-10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000000"/>
          <w:sz w:val="28"/>
        </w:rPr>
        <w:t>№ 8-8-10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бюджетінің кірістері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бюджеттік субвенциялардың көлемі 34 160,0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 бюджетіне берілетін нысаналы трансферттер 65 643,0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000000"/>
          <w:sz w:val="28"/>
        </w:rPr>
        <w:t>№ 8-8-10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Қамсақты ауылдық округінің бюджеті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8-6-10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ff0000"/>
          <w:sz w:val="28"/>
        </w:rPr>
        <w:t>№ 8-8-10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Қамсақты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Қамсақты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