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7421" w14:textId="8277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70 436,4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59 836,4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33 615,0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26 221,4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Имантау ауылдық округінің бюджеті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Имантау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7-23-21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