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d162" w14:textId="754d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Елецкий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7-23-20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Елецкий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30 794,5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1 532,2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1 359,0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27 903,3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31 068,9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000000"/>
          <w:sz w:val="28"/>
        </w:rPr>
        <w:t>№ 8-10-3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19 029,0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8 874,3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Елецкий ауылдық округінің бюджеті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ff0000"/>
          <w:sz w:val="28"/>
        </w:rPr>
        <w:t>№ 8-8-8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ff0000"/>
          <w:sz w:val="28"/>
        </w:rPr>
        <w:t>№ 8-10-3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Елецкий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Елецкий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7-23-20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