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816d" w14:textId="13d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32 796,0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16 480,0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