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d8c3" w14:textId="7eed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Лобанов ауылдық округінің бюджетін бекіту туралы" Айыртау аудандық мәслихатының 2021 жылғы 28 желтоқсандағы № 7-13-22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Лобанов ауылдық округінің бюджетін бекіту туралы" Айыртау аудандық мәслихатының 2021 жылғы 28 желтоқсандағы № 7-13-22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116 452,0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112 777,0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117 685,9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–1 233,9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ауылдық округ бюджетінде облыстық бюджеттен нысаналы трансферттер 78 161,0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7-2- тармағымен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Лобанов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