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60056" w14:textId="40600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"2022-2024 жылдарға арналған Айыртау ауданы Қаратал ауылдық округінің бюджетін бекіту туралы" Айыртау аудандық мәслихатының 2021 жылғы 28 желтоқсандағы № 7-13-20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2022 жылғы 16 наурыздағы № 7-16-11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Айыртау ауданы Қаратал ауылдық округінің бюджетін бекіту туралы" Айыртау аудандық мәслихатының 2021 жылғы 28 желтоқсандағы № 7-13-20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2022-2024 жылдарға арналған Айыртау ауданы Қаратал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34 574,0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1 150,0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33 424,0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34 844,0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-270,0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–270,0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270,0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2022 жылға арналған ауылдық округ бюджетінде аудандық бюджеттен нысаналы трансферттер 16 608,0 мың теңге сомасында ескерілсін.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аудандық бюджеттен нысаналы трансферттердің бөлінуі 2022- 2024 жылдарға арналған Қаратал ауылдық округінің бюджетін бекіту туралы Айыртау аудандық мәслихатының шешімін іске асыру туралы ауылдық округ әкімінің шешімімен айқындалады.";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7-1- тармағымен толықтырылсын: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4- қосымшаға сәйкес ауылдық округінің бюджетінде қаржылық жыл басына қалыптасқан бюджет қаражатының бос қалдықтары есебінен шығындары қарастырылсын.";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4- қосымшамен толықтырылсын.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Айыртау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16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7-16-11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7-13-20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Айыртау ауданы Қаратал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8 384,7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8 384,7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3 484,7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16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7-16-11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7-13-20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5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жылғы 1 қаңтарға қалыптасқан бюджет қаражатының бос қалдықтарын бағыттау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