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b580" w14:textId="62eb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Айыртау ауданының ауылдық елді мекендеріне жұмыс істеуге және тұруға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2022 жылғы 27 желтоқсандағы № 7-23-5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3-тармағымен.</w:t>
      </w:r>
    </w:p>
    <w:bookmarkEnd w:id="0"/>
    <w:bookmarkStart w:name="z5"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бұйрықтарына сәйкес, ауылдар, кенттер, ауылдық округтер әкімдері аппараттарының мемлекеттік қызметшілеріне, ауылдық елді мекендерге жұмыс істеу және тұру үшін келгендерге" (нормативтік құқықтық актілерді мемлекеттік тіркеу тізілімінде № 85702 болып тіркелген), "Ауылдық елді мекендерге жұмыс істеу және тұру үшін келген ауылдар, кенттер, ауылдық округтер әкімдері аппараттарының мемлекеттік қызметшілеріне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2023 жылғы 29 маусымдағы </w:t>
      </w:r>
      <w:r>
        <w:rPr>
          <w:rFonts w:ascii="Times New Roman"/>
          <w:b w:val="false"/>
          <w:i w:val="false"/>
          <w:color w:val="000000"/>
          <w:sz w:val="28"/>
        </w:rPr>
        <w:t>№ 126</w:t>
      </w:r>
      <w:r>
        <w:rPr>
          <w:rFonts w:ascii="Times New Roman"/>
          <w:b w:val="false"/>
          <w:i w:val="false"/>
          <w:color w:val="000000"/>
          <w:sz w:val="28"/>
        </w:rPr>
        <w:t xml:space="preserve"> (нормативтік құқықтық актілерді мемлекеттік тіркеу тізілімінде № 183404 тіркелген), Айыртау аудандық мәслихаты </w:t>
      </w:r>
      <w:r>
        <w:rPr>
          <w:rFonts w:ascii="Times New Roman"/>
          <w:b/>
          <w:i w:val="false"/>
          <w:color w:val="000000"/>
          <w:sz w:val="28"/>
        </w:rPr>
        <w:t>ШЕШТІ</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Айыртау аудандық мәслихатының 22.08.2023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1. 2023 жылы Айыртау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2"/>
    <w:bookmarkStart w:name="z7"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8" w:id="4"/>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4"/>
    <w:bookmarkStart w:name="z9" w:id="5"/>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сондай-ақ ветеринария саласындағы қызметті жүзеге асыратын ветеринария пункттерінің ветеринария мамандарына қолданылады.</w:t>
      </w:r>
    </w:p>
    <w:bookmarkEnd w:id="5"/>
    <w:bookmarkStart w:name="z10" w:id="6"/>
    <w:p>
      <w:pPr>
        <w:spacing w:after="0"/>
        <w:ind w:left="0"/>
        <w:jc w:val="both"/>
      </w:pPr>
      <w:r>
        <w:rPr>
          <w:rFonts w:ascii="Times New Roman"/>
          <w:b w:val="false"/>
          <w:i w:val="false"/>
          <w:color w:val="000000"/>
          <w:sz w:val="28"/>
        </w:rPr>
        <w:t>
      3. Осы шешім ресми жариялануға жатады және 2023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