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0cc3" w14:textId="63c0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ауданының бюджетін бекіту туралы" Айыртау аудандық мәслихатының 2021 жылғы 24 желтоқсандағы № 7-13-1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қарашадағы № 7-22-1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ауданының бюджетін бекіту туралы" Айыртау аудандық мәслихатының 2021 жылғы 24 желтоқсандағы № 7-13-1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162292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Айыртау ауданының бюджетін осы шешімге тиісінше 1, 2 және 3 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8 534 970,2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1 218 160,4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50 123,0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23 797,0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7 242 889,8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8 751 658,6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121 577,1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185 300,8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63 723,7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-338 265,5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338 265,5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185 300,8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63 771,7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216 736,4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 жылға Айыртау аудандық жергілікті атқарушы органның резерві 40 418,8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