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6c1a" w14:textId="d0a6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Казанка ауылдық округінің бюджетін бекіту туралы" Айыртау аудандық мәслихатының 2021 жылғы 28 желтоқсандағы № 7-13-18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13 қазандағы № 7-21-8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Казанка ауылдық округінің бюджетін бекіту туралы" Айыртау аудандық мәслихатының 2021 жылғы 28 желтоқсандағы № 7-13-18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Казанка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42 442,4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37 092,4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61 429,8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-18 987,4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18 987,4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18 987,4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ауылдық округ бюджетінде аудандық бюджеттен нысаналы трансферттер 21 877,4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Казанка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17 275,9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